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86MS0026-01-2025-000040-64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05-0144/2601/2025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17.12.2024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20.09.2024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0412365400265001442520139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